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/2806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right="175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18810586250616038385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699933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18810586250616038385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18810586250616038385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банка: ОКЦ № 8 </w:t>
      </w:r>
      <w:r>
        <w:rPr>
          <w:rStyle w:val="cat-OrganizationNamegrp-23rplc-3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0412365400805010132520140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5300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OrganizationNamegrp-23rplc-33">
    <w:name w:val="cat-OrganizationName grp-23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26FC8-B3BB-472C-9692-C30ABA10043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